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And Eve</w:t>
      </w:r>
    </w:p>
    <w:p>
      <w:pPr>
        <w:pStyle w:val="Questions"/>
      </w:pPr>
      <w:r>
        <w:t xml:space="preserve">1. MADA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NAMUH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NTEIAORC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OYHL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SJESU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EERT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2021-10-11T00:36:32Z</dcterms:created>
  <dcterms:modified xsi:type="dcterms:W3CDTF">2021-10-11T00:36:32Z</dcterms:modified>
</cp:coreProperties>
</file>