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sons did Adam and Eve have that are mentioned in the bible?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against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 was made of Adams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thing God did not allow Adam and Eve 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man on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chapter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that told Adam to eat the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Disguised as a serpent to trick Adam and Eve.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wife of Adam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after Adam and Eve Ate the fruit from the tree of knowledge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was created on the ___ day of creation.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verse 1:7 is the story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Adam left the Garden, he made a sacrifice to this animal.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made Adam out of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and Eve lived in the Garden of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Crossword Puzzle</dc:title>
  <dcterms:created xsi:type="dcterms:W3CDTF">2021-10-11T00:37:23Z</dcterms:created>
  <dcterms:modified xsi:type="dcterms:W3CDTF">2021-10-11T00:37:23Z</dcterms:modified>
</cp:coreProperties>
</file>