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Adam &amp;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earth    </w:t>
      </w:r>
      <w:r>
        <w:t xml:space="preserve">   light    </w:t>
      </w:r>
      <w:r>
        <w:t xml:space="preserve">   Plants    </w:t>
      </w:r>
      <w:r>
        <w:t xml:space="preserve">   World    </w:t>
      </w:r>
      <w:r>
        <w:t xml:space="preserve">   Beginners    </w:t>
      </w:r>
      <w:r>
        <w:t xml:space="preserve">   Creation    </w:t>
      </w:r>
      <w:r>
        <w:t xml:space="preserve">   Animals    </w:t>
      </w:r>
      <w:r>
        <w:t xml:space="preserve">   Beginning    </w:t>
      </w:r>
      <w:r>
        <w:t xml:space="preserve">   Life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&amp; Eve</dc:title>
  <dcterms:created xsi:type="dcterms:W3CDTF">2021-10-11T00:36:26Z</dcterms:created>
  <dcterms:modified xsi:type="dcterms:W3CDTF">2021-10-11T00:36:26Z</dcterms:modified>
</cp:coreProperties>
</file>