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Adam &amp; Eve</w:t>
      </w:r>
    </w:p>
    <w:p>
      <w:pPr>
        <w:pStyle w:val="Questions"/>
      </w:pPr>
      <w:r>
        <w:t xml:space="preserve">1. ADMA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OWLRD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NTOCEARI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LIHGT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BIENNNIGG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FELI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PEAPL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UEETRARCS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</dc:title>
  <dcterms:created xsi:type="dcterms:W3CDTF">2021-10-11T00:36:28Z</dcterms:created>
  <dcterms:modified xsi:type="dcterms:W3CDTF">2021-10-11T00:36:28Z</dcterms:modified>
</cp:coreProperties>
</file>