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created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lives here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god created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 decided to make after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brightens up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tree of life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god separated the light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woman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imporatant person that created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2021-10-11T00:36:36Z</dcterms:created>
  <dcterms:modified xsi:type="dcterms:W3CDTF">2021-10-11T00:36:36Z</dcterms:modified>
</cp:coreProperties>
</file>