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&amp;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RIB    </w:t>
      </w:r>
      <w:r>
        <w:t xml:space="preserve">   WOMAN    </w:t>
      </w:r>
      <w:r>
        <w:t xml:space="preserve">   MAN    </w:t>
      </w:r>
      <w:r>
        <w:t xml:space="preserve">   GOD    </w:t>
      </w:r>
      <w:r>
        <w:t xml:space="preserve">   SERPENT    </w:t>
      </w:r>
      <w:r>
        <w:t xml:space="preserve">   FRUIT    </w:t>
      </w:r>
      <w:r>
        <w:t xml:space="preserve">   SUN    </w:t>
      </w:r>
      <w:r>
        <w:t xml:space="preserve">   STARS    </w:t>
      </w:r>
      <w:r>
        <w:t xml:space="preserve">   MOON    </w:t>
      </w:r>
      <w:r>
        <w:t xml:space="preserve">   NIGHT    </w:t>
      </w:r>
      <w:r>
        <w:t xml:space="preserve">   DAY    </w:t>
      </w:r>
      <w:r>
        <w:t xml:space="preserve">   EDEN    </w:t>
      </w:r>
      <w:r>
        <w:t xml:space="preserve">   GARDEN    </w:t>
      </w:r>
      <w:r>
        <w:t xml:space="preserve">   EVIL    </w:t>
      </w:r>
      <w:r>
        <w:t xml:space="preserve">   GOOD    </w:t>
      </w:r>
      <w:r>
        <w:t xml:space="preserve">   FISH    </w:t>
      </w:r>
      <w:r>
        <w:t xml:space="preserve">   BIRDS    </w:t>
      </w:r>
      <w:r>
        <w:t xml:space="preserve">   ANIMALS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&amp; Eve</dc:title>
  <dcterms:created xsi:type="dcterms:W3CDTF">2021-10-11T00:37:48Z</dcterms:created>
  <dcterms:modified xsi:type="dcterms:W3CDTF">2021-10-11T00:37:48Z</dcterms:modified>
</cp:coreProperties>
</file>