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&amp;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8. How did God feel when Adam and Eve disobeyed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6. What did God ask Adam to give namess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1.What was the name of the man God created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10. Where did Adam and Eve hide when God called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Adam and Eve do to God when they ate the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garden God made for them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4. What did God forbid them to eat in the garden.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11.  When they left the garden, God told them that nothing would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got Eve to eat the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9. What feeling did Adam and Eve feel after they disobeyed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2. What was the name of the woman God created</w:t>
            </w:r>
          </w:p>
        </w:tc>
      </w:tr>
    </w:tbl>
    <w:p>
      <w:pPr>
        <w:pStyle w:val="WordBankSmall"/>
      </w:pPr>
      <w:r>
        <w:t xml:space="preserve">   Adam    </w:t>
      </w:r>
      <w:r>
        <w:t xml:space="preserve">   Eve    </w:t>
      </w:r>
      <w:r>
        <w:t xml:space="preserve">   Eden    </w:t>
      </w:r>
      <w:r>
        <w:t xml:space="preserve">   fruit    </w:t>
      </w:r>
      <w:r>
        <w:t xml:space="preserve">   snake    </w:t>
      </w:r>
      <w:r>
        <w:t xml:space="preserve">   animals    </w:t>
      </w:r>
      <w:r>
        <w:t xml:space="preserve">   disobey    </w:t>
      </w:r>
      <w:r>
        <w:t xml:space="preserve">   sad    </w:t>
      </w:r>
      <w:r>
        <w:t xml:space="preserve">   fear    </w:t>
      </w:r>
      <w:r>
        <w:t xml:space="preserve">   bushes    </w:t>
      </w:r>
      <w:r>
        <w:t xml:space="preserve">   easy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&amp; Eve</dc:title>
  <dcterms:created xsi:type="dcterms:W3CDTF">2021-10-11T00:37:59Z</dcterms:created>
  <dcterms:modified xsi:type="dcterms:W3CDTF">2021-10-11T00:37:59Z</dcterms:modified>
</cp:coreProperties>
</file>