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Adam &amp; Eve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'snake'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fruit was on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garden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Temptor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they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Eating the fruit was human's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Adam &amp; Eve put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woman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Adam &amp; Eve</dc:title>
  <dcterms:created xsi:type="dcterms:W3CDTF">2021-10-11T00:36:59Z</dcterms:created>
  <dcterms:modified xsi:type="dcterms:W3CDTF">2021-10-11T00:36:59Z</dcterms:modified>
</cp:coreProperties>
</file>