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Adam &amp; Eve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resurrection    </w:t>
      </w:r>
      <w:r>
        <w:t xml:space="preserve">   mortal    </w:t>
      </w:r>
      <w:r>
        <w:t xml:space="preserve">   commandments    </w:t>
      </w:r>
      <w:r>
        <w:t xml:space="preserve">   the fall    </w:t>
      </w:r>
      <w:r>
        <w:t xml:space="preserve">   transgression    </w:t>
      </w:r>
      <w:r>
        <w:t xml:space="preserve">   temptation    </w:t>
      </w:r>
      <w:r>
        <w:t xml:space="preserve">   salvation    </w:t>
      </w:r>
      <w:r>
        <w:t xml:space="preserve">   satan    </w:t>
      </w:r>
      <w:r>
        <w:t xml:space="preserve">   obedient    </w:t>
      </w:r>
      <w:r>
        <w:t xml:space="preserve">   agency    </w:t>
      </w:r>
      <w:r>
        <w:t xml:space="preserve">   knowledge    </w:t>
      </w:r>
      <w:r>
        <w:t xml:space="preserve">   forbidden fruit    </w:t>
      </w:r>
      <w:r>
        <w:t xml:space="preserve">   eternal life    </w:t>
      </w:r>
      <w:r>
        <w:t xml:space="preserve">   Garden of Eden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&amp; Eve Word Search</dc:title>
  <dcterms:created xsi:type="dcterms:W3CDTF">2021-10-11T00:37:08Z</dcterms:created>
  <dcterms:modified xsi:type="dcterms:W3CDTF">2021-10-11T00:37:08Z</dcterms:modified>
</cp:coreProperties>
</file>