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&amp; Eve's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Breath    </w:t>
      </w:r>
      <w:r>
        <w:t xml:space="preserve">   Appointed    </w:t>
      </w:r>
      <w:r>
        <w:t xml:space="preserve">   Brother    </w:t>
      </w:r>
      <w:r>
        <w:t xml:space="preserve">   Murder    </w:t>
      </w:r>
      <w:r>
        <w:t xml:space="preserve">   Sin    </w:t>
      </w:r>
      <w:r>
        <w:t xml:space="preserve">   Father    </w:t>
      </w:r>
      <w:r>
        <w:t xml:space="preserve">   Mother    </w:t>
      </w:r>
      <w:r>
        <w:t xml:space="preserve">   Tree    </w:t>
      </w:r>
      <w:r>
        <w:t xml:space="preserve">   Knowledge    </w:t>
      </w:r>
      <w:r>
        <w:t xml:space="preserve">   Snake    </w:t>
      </w:r>
      <w:r>
        <w:t xml:space="preserve">   Garden    </w:t>
      </w:r>
      <w:r>
        <w:t xml:space="preserve">   Eden    </w:t>
      </w:r>
      <w:r>
        <w:t xml:space="preserve">   God    </w:t>
      </w:r>
      <w:r>
        <w:t xml:space="preserve">   Abel    </w:t>
      </w:r>
      <w:r>
        <w:t xml:space="preserve">   Cain    </w:t>
      </w:r>
      <w:r>
        <w:t xml:space="preserve">   Seth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&amp; Eve's Children</dc:title>
  <dcterms:created xsi:type="dcterms:W3CDTF">2021-10-11T00:37:43Z</dcterms:created>
  <dcterms:modified xsi:type="dcterms:W3CDTF">2021-10-11T00:37:43Z</dcterms:modified>
</cp:coreProperties>
</file>