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Adam Puffer 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Max's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shape of the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Max's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Freak claims he is going to be the first_______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Max's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planning to get a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Max and Kevin call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King Arthur's sword?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Max and Kevin fine in the sewer?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Kevin on his birthday?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Kevin give Max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Freak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Max's dad do to him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purse did they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Max's grandmother's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Puffer Freak the Mighty</dc:title>
  <dcterms:created xsi:type="dcterms:W3CDTF">2021-10-11T00:38:22Z</dcterms:created>
  <dcterms:modified xsi:type="dcterms:W3CDTF">2021-10-11T00:38:22Z</dcterms:modified>
</cp:coreProperties>
</file>