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Adam Sandler Movies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Murder Mystery    </w:t>
      </w:r>
      <w:r>
        <w:t xml:space="preserve">   Pixels    </w:t>
      </w:r>
      <w:r>
        <w:t xml:space="preserve">   Click    </w:t>
      </w:r>
      <w:r>
        <w:t xml:space="preserve">   That's my boy    </w:t>
      </w:r>
      <w:r>
        <w:t xml:space="preserve">   Jack and Jill    </w:t>
      </w:r>
      <w:r>
        <w:t xml:space="preserve">   You dont mess with the Zohan    </w:t>
      </w:r>
      <w:r>
        <w:t xml:space="preserve">   Spanglish    </w:t>
      </w:r>
      <w:r>
        <w:t xml:space="preserve">   Blended    </w:t>
      </w:r>
      <w:r>
        <w:t xml:space="preserve">   Airheads    </w:t>
      </w:r>
      <w:r>
        <w:t xml:space="preserve">   Waterboy    </w:t>
      </w:r>
      <w:r>
        <w:t xml:space="preserve">   Mr Deeds    </w:t>
      </w:r>
      <w:r>
        <w:t xml:space="preserve">   Billy Madison    </w:t>
      </w:r>
      <w:r>
        <w:t xml:space="preserve">   Happy Gilmore    </w:t>
      </w:r>
      <w:r>
        <w:t xml:space="preserve">   Grown ups    </w:t>
      </w:r>
      <w:r>
        <w:t xml:space="preserve">   Big Daddy    </w:t>
      </w:r>
      <w:r>
        <w:t xml:space="preserve">   Adam Sandler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Adam Sandler Movies</dc:title>
  <dcterms:created xsi:type="dcterms:W3CDTF">2021-10-11T00:38:43Z</dcterms:created>
  <dcterms:modified xsi:type="dcterms:W3CDTF">2021-10-11T00:38:43Z</dcterms:modified>
</cp:coreProperties>
</file>