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Adam Smith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adam smith    </w:t>
      </w:r>
      <w:r>
        <w:t xml:space="preserve">   baptized    </w:t>
      </w:r>
      <w:r>
        <w:t xml:space="preserve">   brother    </w:t>
      </w:r>
      <w:r>
        <w:t xml:space="preserve">   died    </w:t>
      </w:r>
      <w:r>
        <w:t xml:space="preserve">   economics    </w:t>
      </w:r>
      <w:r>
        <w:t xml:space="preserve">   edinburgh    </w:t>
      </w:r>
      <w:r>
        <w:t xml:space="preserve">   july    </w:t>
      </w:r>
      <w:r>
        <w:t xml:space="preserve">   june    </w:t>
      </w:r>
      <w:r>
        <w:t xml:space="preserve">   kirkcaldy    </w:t>
      </w:r>
      <w:r>
        <w:t xml:space="preserve">   library    </w:t>
      </w:r>
      <w:r>
        <w:t xml:space="preserve">   morality    </w:t>
      </w:r>
      <w:r>
        <w:t xml:space="preserve">   mother    </w:t>
      </w:r>
      <w:r>
        <w:t xml:space="preserve">   oxford    </w:t>
      </w:r>
      <w:r>
        <w:t xml:space="preserve">   university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Smith</dc:title>
  <dcterms:created xsi:type="dcterms:W3CDTF">2021-10-11T00:37:27Z</dcterms:created>
  <dcterms:modified xsi:type="dcterms:W3CDTF">2021-10-11T00:37:27Z</dcterms:modified>
</cp:coreProperties>
</file>