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Adam Smith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money received in payment for goods or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makes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different businesses compete for consumer's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or businesses offering goods for sale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the seller has to sell at a particular price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founder of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things that people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people earn and spend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activity that someone is paid to perform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left over after all expenses are paid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consumers are willing to buy at a given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Smith Vocabulary</dc:title>
  <dcterms:created xsi:type="dcterms:W3CDTF">2021-10-11T00:37:49Z</dcterms:created>
  <dcterms:modified xsi:type="dcterms:W3CDTF">2021-10-11T00:37:49Z</dcterms:modified>
</cp:coreProperties>
</file>