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tricked    </w:t>
      </w:r>
      <w:r>
        <w:t xml:space="preserve">   fruit    </w:t>
      </w:r>
      <w:r>
        <w:t xml:space="preserve">   eat    </w:t>
      </w:r>
      <w:r>
        <w:t xml:space="preserve">   shame    </w:t>
      </w:r>
      <w:r>
        <w:t xml:space="preserve">   knowledge    </w:t>
      </w:r>
      <w:r>
        <w:t xml:space="preserve">   woman    </w:t>
      </w:r>
      <w:r>
        <w:t xml:space="preserve">   man    </w:t>
      </w:r>
      <w:r>
        <w:t xml:space="preserve">   God    </w:t>
      </w:r>
      <w:r>
        <w:t xml:space="preserve">   disobeyed    </w:t>
      </w:r>
      <w:r>
        <w:t xml:space="preserve">   tree    </w:t>
      </w:r>
      <w:r>
        <w:t xml:space="preserve">   evil    </w:t>
      </w:r>
      <w:r>
        <w:t xml:space="preserve">   good    </w:t>
      </w:r>
      <w:r>
        <w:t xml:space="preserve">   snake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2021-10-11T00:38:39Z</dcterms:created>
  <dcterms:modified xsi:type="dcterms:W3CDTF">2021-10-11T00:38:39Z</dcterms:modified>
</cp:coreProperties>
</file>