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human    </w:t>
      </w:r>
      <w:r>
        <w:t xml:space="preserve">   eden    </w:t>
      </w:r>
      <w:r>
        <w:t xml:space="preserve">   fruit    </w:t>
      </w:r>
      <w:r>
        <w:t xml:space="preserve">   creation    </w:t>
      </w:r>
      <w:r>
        <w:t xml:space="preserve">   apple    </w:t>
      </w:r>
      <w:r>
        <w:t xml:space="preserve">   heaven    </w:t>
      </w:r>
      <w:r>
        <w:t xml:space="preserve">   earth    </w:t>
      </w:r>
      <w:r>
        <w:t xml:space="preserve">   bible    </w:t>
      </w:r>
      <w:r>
        <w:t xml:space="preserve">   mary    </w:t>
      </w:r>
      <w:r>
        <w:t xml:space="preserve">   lord    </w:t>
      </w:r>
      <w:r>
        <w:t xml:space="preserve">   jesus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2021-10-11T00:36:29Z</dcterms:created>
  <dcterms:modified xsi:type="dcterms:W3CDTF">2021-10-11T00:36:29Z</dcterms:modified>
</cp:coreProperties>
</file>