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Adam and Eve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 the Seventh day, God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named all the birds and livestock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book of the Bible is this story found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Land animals and humans were created on what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did the snake represent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Where did Adam and Eve live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did God make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Birds and sea animals were created on ____ day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they cover up with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 what day did God create the sun, moon, and stars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On day two God created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animal deceived Eve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After Adam and Eve sinned, they realized they were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did God make Adam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ate the forbidden fruit first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day did God create Light</w:t>
            </w:r>
          </w:p>
        </w:tc>
      </w:tr>
    </w:tbl>
    <w:p>
      <w:pPr>
        <w:pStyle w:val="WordBankMedium"/>
      </w:pPr>
      <w:r>
        <w:t xml:space="preserve">   Snake    </w:t>
      </w:r>
      <w:r>
        <w:t xml:space="preserve">   Eden    </w:t>
      </w:r>
      <w:r>
        <w:t xml:space="preserve">   Eve    </w:t>
      </w:r>
      <w:r>
        <w:t xml:space="preserve">   Dirt    </w:t>
      </w:r>
      <w:r>
        <w:t xml:space="preserve">   Rib    </w:t>
      </w:r>
      <w:r>
        <w:t xml:space="preserve">   Naked    </w:t>
      </w:r>
      <w:r>
        <w:t xml:space="preserve">   Genesis    </w:t>
      </w:r>
      <w:r>
        <w:t xml:space="preserve">   Fig leaves    </w:t>
      </w:r>
      <w:r>
        <w:t xml:space="preserve">   Adam    </w:t>
      </w:r>
      <w:r>
        <w:t xml:space="preserve">   Satan    </w:t>
      </w:r>
      <w:r>
        <w:t xml:space="preserve">   First    </w:t>
      </w:r>
      <w:r>
        <w:t xml:space="preserve">   Rested    </w:t>
      </w:r>
      <w:r>
        <w:t xml:space="preserve">   Fourth    </w:t>
      </w:r>
      <w:r>
        <w:t xml:space="preserve">   Fifth    </w:t>
      </w:r>
      <w:r>
        <w:t xml:space="preserve">   Sixth    </w:t>
      </w:r>
      <w:r>
        <w:t xml:space="preserve">   Heaven and Earth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Adam and Eve</dc:title>
  <dcterms:created xsi:type="dcterms:W3CDTF">2021-10-11T00:37:52Z</dcterms:created>
  <dcterms:modified xsi:type="dcterms:W3CDTF">2021-10-11T00:37:52Z</dcterms:modified>
</cp:coreProperties>
</file>