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Adam and Eve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made    </w:t>
      </w:r>
      <w:r>
        <w:t xml:space="preserve">   evil    </w:t>
      </w:r>
      <w:r>
        <w:t xml:space="preserve">   good    </w:t>
      </w:r>
      <w:r>
        <w:t xml:space="preserve">   leave    </w:t>
      </w:r>
      <w:r>
        <w:t xml:space="preserve">   not to eat    </w:t>
      </w:r>
      <w:r>
        <w:t xml:space="preserve">   disobedient    </w:t>
      </w:r>
      <w:r>
        <w:t xml:space="preserve">   eat    </w:t>
      </w:r>
      <w:r>
        <w:t xml:space="preserve">   work    </w:t>
      </w:r>
      <w:r>
        <w:t xml:space="preserve">   tree    </w:t>
      </w:r>
      <w:r>
        <w:t xml:space="preserve">   serpent    </w:t>
      </w:r>
      <w:r>
        <w:t xml:space="preserve">   garden    </w:t>
      </w:r>
      <w:r>
        <w:t xml:space="preserve">   eden    </w:t>
      </w:r>
      <w:r>
        <w:t xml:space="preserve">   eve    </w:t>
      </w:r>
      <w:r>
        <w:t xml:space="preserve">   Adam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Adam and Eve</dc:title>
  <dcterms:created xsi:type="dcterms:W3CDTF">2021-10-11T00:38:51Z</dcterms:created>
  <dcterms:modified xsi:type="dcterms:W3CDTF">2021-10-11T00:38:51Z</dcterms:modified>
</cp:coreProperties>
</file>