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Adam and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Adversary    </w:t>
      </w:r>
      <w:r>
        <w:t xml:space="preserve">   Truth    </w:t>
      </w:r>
      <w:r>
        <w:t xml:space="preserve">   Death    </w:t>
      </w:r>
      <w:r>
        <w:t xml:space="preserve">   Envy    </w:t>
      </w:r>
      <w:r>
        <w:t xml:space="preserve">   Murderer    </w:t>
      </w:r>
      <w:r>
        <w:t xml:space="preserve">   Liar    </w:t>
      </w:r>
      <w:r>
        <w:t xml:space="preserve">   Lie    </w:t>
      </w:r>
      <w:r>
        <w:t xml:space="preserve">   Lion    </w:t>
      </w:r>
      <w:r>
        <w:t xml:space="preserve">   Heaven    </w:t>
      </w:r>
      <w:r>
        <w:t xml:space="preserve">   Lighting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and Eve</dc:title>
  <dcterms:created xsi:type="dcterms:W3CDTF">2021-10-11T00:38:57Z</dcterms:created>
  <dcterms:modified xsi:type="dcterms:W3CDTF">2021-10-11T00:38:57Z</dcterms:modified>
</cp:coreProperties>
</file>