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Jehovah use to make 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serpent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beautiful garden in paradise.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said,"You will not die?"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name the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angels holding?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sword of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Jehovah make their clothes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job did God give Adam?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tree could they not eat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tree of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Adam made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tree of 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creative days were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Adam blame for his sin?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animal skins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tree did the angels guard?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satan use to talk to 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2021-10-11T00:38:03Z</dcterms:created>
  <dcterms:modified xsi:type="dcterms:W3CDTF">2021-10-11T00:38:03Z</dcterms:modified>
</cp:coreProperties>
</file>