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GARDEN OF EDEN    </w:t>
      </w:r>
      <w:r>
        <w:t xml:space="preserve">   DISOBEYED    </w:t>
      </w:r>
      <w:r>
        <w:t xml:space="preserve">   ASHAMED    </w:t>
      </w:r>
      <w:r>
        <w:t xml:space="preserve">   SERPENT    </w:t>
      </w:r>
      <w:r>
        <w:t xml:space="preserve">   NAKED    </w:t>
      </w:r>
      <w:r>
        <w:t xml:space="preserve">   FRUIT    </w:t>
      </w:r>
      <w:r>
        <w:t xml:space="preserve">   HIDE    </w:t>
      </w:r>
      <w:r>
        <w:t xml:space="preserve">   EVIL    </w:t>
      </w:r>
      <w:r>
        <w:t xml:space="preserve">   GOOD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2021-10-11T00:38:59Z</dcterms:created>
  <dcterms:modified xsi:type="dcterms:W3CDTF">2021-10-11T00:38:59Z</dcterms:modified>
</cp:coreProperties>
</file>