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Eden    </w:t>
      </w:r>
      <w:r>
        <w:t xml:space="preserve">   Garden    </w:t>
      </w:r>
      <w:r>
        <w:t xml:space="preserve">   Obey    </w:t>
      </w:r>
      <w:r>
        <w:t xml:space="preserve">   Evil    </w:t>
      </w:r>
      <w:r>
        <w:t xml:space="preserve">   Good    </w:t>
      </w:r>
      <w:r>
        <w:t xml:space="preserve">   Snake    </w:t>
      </w:r>
      <w:r>
        <w:t xml:space="preserve">   Creation    </w:t>
      </w:r>
      <w:r>
        <w:t xml:space="preserve">   Genesis    </w:t>
      </w:r>
      <w:r>
        <w:t xml:space="preserve">   Woman    </w:t>
      </w:r>
      <w:r>
        <w:t xml:space="preserve">   Man    </w:t>
      </w:r>
      <w:r>
        <w:t xml:space="preserve">   Trees    </w:t>
      </w:r>
      <w:r>
        <w:t xml:space="preserve">   Apple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2021-10-12T13:51:29Z</dcterms:created>
  <dcterms:modified xsi:type="dcterms:W3CDTF">2021-10-12T13:51:29Z</dcterms:modified>
</cp:coreProperties>
</file>