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was Satan in this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they ate from the tree, God created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snake ________ them into eating the fruit, God is now upset.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Satan, God said he would send _______ to get rid of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created ________ from the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snake said "You won't die, you'll be like _____!"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created _________ with the ribs of Adam.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 though God did all this he still ________ them and everyone.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they do when they heard God was coming?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Gods enemy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garden are we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God was sad, he ___________ them out from the Garden.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told them to eat from any tree except the tree of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of God creations were the ___________ of the Garden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tree did they make clothes out of?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______ His breath into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Eve came from his own flesh, he called her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Since they ate from the tree, this was the first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soon as they ate from the tree they realized they were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will happen if they ate from the tree? 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Eve     </w:t>
      </w:r>
      <w:r>
        <w:t xml:space="preserve">   Eden     </w:t>
      </w:r>
      <w:r>
        <w:t xml:space="preserve">   Knowledge     </w:t>
      </w:r>
      <w:r>
        <w:t xml:space="preserve">   Satan     </w:t>
      </w:r>
      <w:r>
        <w:t xml:space="preserve">   Snake     </w:t>
      </w:r>
      <w:r>
        <w:t xml:space="preserve">   Death    </w:t>
      </w:r>
      <w:r>
        <w:t xml:space="preserve">   God     </w:t>
      </w:r>
      <w:r>
        <w:t xml:space="preserve">   Fig     </w:t>
      </w:r>
      <w:r>
        <w:t xml:space="preserve">   Hid     </w:t>
      </w:r>
      <w:r>
        <w:t xml:space="preserve">   naked     </w:t>
      </w:r>
      <w:r>
        <w:t xml:space="preserve">   tricked     </w:t>
      </w:r>
      <w:r>
        <w:t xml:space="preserve">   kicked     </w:t>
      </w:r>
      <w:r>
        <w:t xml:space="preserve">   suffering    </w:t>
      </w:r>
      <w:r>
        <w:t xml:space="preserve">   Sin     </w:t>
      </w:r>
      <w:r>
        <w:t xml:space="preserve">   loves     </w:t>
      </w:r>
      <w:r>
        <w:t xml:space="preserve">   Jesus     </w:t>
      </w:r>
      <w:r>
        <w:t xml:space="preserve">   woman    </w:t>
      </w:r>
      <w:r>
        <w:t xml:space="preserve">   breathed     </w:t>
      </w:r>
      <w:r>
        <w:t xml:space="preserve">   caretakers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2021-10-11T00:37:01Z</dcterms:created>
  <dcterms:modified xsi:type="dcterms:W3CDTF">2021-10-11T00:37:01Z</dcterms:modified>
</cp:coreProperties>
</file>