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Angel    </w:t>
      </w:r>
      <w:r>
        <w:t xml:space="preserve">   Banished    </w:t>
      </w:r>
      <w:r>
        <w:t xml:space="preserve">   Belly    </w:t>
      </w:r>
      <w:r>
        <w:t xml:space="preserve">   Childbirth    </w:t>
      </w:r>
      <w:r>
        <w:t xml:space="preserve">   Disobey    </w:t>
      </w:r>
      <w:r>
        <w:t xml:space="preserve">   Eve    </w:t>
      </w:r>
      <w:r>
        <w:t xml:space="preserve">   Feelings    </w:t>
      </w:r>
      <w:r>
        <w:t xml:space="preserve">   Flaming Sword    </w:t>
      </w:r>
      <w:r>
        <w:t xml:space="preserve">   Fruit    </w:t>
      </w:r>
      <w:r>
        <w:t xml:space="preserve">   Garden of Eden    </w:t>
      </w:r>
      <w:r>
        <w:t xml:space="preserve">   God    </w:t>
      </w:r>
      <w:r>
        <w:t xml:space="preserve">   Knowledge    </w:t>
      </w:r>
      <w:r>
        <w:t xml:space="preserve">   Labor    </w:t>
      </w:r>
      <w:r>
        <w:t xml:space="preserve">   Serpent    </w:t>
      </w:r>
      <w:r>
        <w:t xml:space="preserve">   Sin    </w:t>
      </w:r>
      <w:r>
        <w:t xml:space="preserve">   Temptation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2021-10-11T00:37:44Z</dcterms:created>
  <dcterms:modified xsi:type="dcterms:W3CDTF">2021-10-11T00:37:44Z</dcterms:modified>
</cp:coreProperties>
</file>