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p>
      <w:pPr>
        <w:pStyle w:val="Questions"/>
      </w:pPr>
      <w:r>
        <w:t xml:space="preserve">1. AAMD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RNAGED OF EEND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PENTSRE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TIFRU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ONGLEDEKW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MTTOEIAPNT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SNI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FNGIEELS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RHBDTHICIL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ARBOL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BSDNHEAI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ANELG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GLAFINM SWORD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YDEISOB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YLBLE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2021-10-11T00:37:03Z</dcterms:created>
  <dcterms:modified xsi:type="dcterms:W3CDTF">2021-10-11T00:37:03Z</dcterms:modified>
</cp:coreProperties>
</file>