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Adam and 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wilderness    </w:t>
      </w:r>
      <w:r>
        <w:t xml:space="preserve">   clothes    </w:t>
      </w:r>
      <w:r>
        <w:t xml:space="preserve">   god    </w:t>
      </w:r>
      <w:r>
        <w:t xml:space="preserve">   unhappy    </w:t>
      </w:r>
      <w:r>
        <w:t xml:space="preserve">   guard    </w:t>
      </w:r>
      <w:r>
        <w:t xml:space="preserve">   angel    </w:t>
      </w:r>
      <w:r>
        <w:t xml:space="preserve">   guilty    </w:t>
      </w:r>
      <w:r>
        <w:t xml:space="preserve">   ashamed    </w:t>
      </w:r>
      <w:r>
        <w:t xml:space="preserve">   evil    </w:t>
      </w:r>
      <w:r>
        <w:t xml:space="preserve">   good    </w:t>
      </w:r>
      <w:r>
        <w:t xml:space="preserve">   knowledge    </w:t>
      </w:r>
      <w:r>
        <w:t xml:space="preserve">   serpent    </w:t>
      </w:r>
      <w:r>
        <w:t xml:space="preserve">   apple    </w:t>
      </w:r>
      <w:r>
        <w:t xml:space="preserve">   paradise    </w:t>
      </w:r>
      <w:r>
        <w:t xml:space="preserve">   eden    </w:t>
      </w:r>
      <w:r>
        <w:t xml:space="preserve">   garden    </w:t>
      </w:r>
      <w:r>
        <w:t xml:space="preserve">   eve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and Eve</dc:title>
  <dcterms:created xsi:type="dcterms:W3CDTF">2021-10-11T00:37:47Z</dcterms:created>
  <dcterms:modified xsi:type="dcterms:W3CDTF">2021-10-11T00:37:47Z</dcterms:modified>
</cp:coreProperties>
</file>