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and Eve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fruit came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the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Told Eve to eat the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inherited this from Adam amd 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Adam and Eve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Preserved from original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sent to guard the Garden of Eden so no one could 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away original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Eve are considered our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Taken from Adam to make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 Crossword Puzzle</dc:title>
  <dcterms:created xsi:type="dcterms:W3CDTF">2021-10-11T00:38:27Z</dcterms:created>
  <dcterms:modified xsi:type="dcterms:W3CDTF">2021-10-11T00:38:27Z</dcterms:modified>
</cp:coreProperties>
</file>