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 Gods Gift of Free Will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free will is used as God has planned, people act in ________ ways and grow closer and happier.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God began a long journey of __________ with his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Adam and ______were free to choose, as we all 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is used  __________ , it causes division, hurt and hate.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Although the ____________of their actions was being expelled from the garden of eden,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they had to face the results of their_____, just as we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did not _________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created them to think and make ___________for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______ and Eve knew that what they were doing was wrong. But for selfish easons they did it anyways.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blessed Adam and Eve with the gift of free ____</w:t>
            </w:r>
          </w:p>
        </w:tc>
      </w:tr>
    </w:tbl>
    <w:p>
      <w:pPr>
        <w:pStyle w:val="WordBankLarge"/>
      </w:pPr>
      <w:r>
        <w:t xml:space="preserve">   will     </w:t>
      </w:r>
      <w:r>
        <w:t xml:space="preserve">   decisions     </w:t>
      </w:r>
      <w:r>
        <w:t xml:space="preserve">    loving     </w:t>
      </w:r>
      <w:r>
        <w:t xml:space="preserve">   selfishly    </w:t>
      </w:r>
      <w:r>
        <w:t xml:space="preserve">   Adam    </w:t>
      </w:r>
      <w:r>
        <w:t xml:space="preserve">   consequences     </w:t>
      </w:r>
      <w:r>
        <w:t xml:space="preserve">   abandon     </w:t>
      </w:r>
      <w:r>
        <w:t xml:space="preserve">   reconciliation    </w:t>
      </w:r>
      <w:r>
        <w:t xml:space="preserve">   Eve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 Gods Gift of Free Will </dc:title>
  <dcterms:created xsi:type="dcterms:W3CDTF">2021-10-11T00:38:41Z</dcterms:created>
  <dcterms:modified xsi:type="dcterms:W3CDTF">2021-10-11T00:38:41Z</dcterms:modified>
</cp:coreProperties>
</file>