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firstling    </w:t>
      </w:r>
      <w:r>
        <w:t xml:space="preserve">   flock    </w:t>
      </w:r>
      <w:r>
        <w:t xml:space="preserve">   fruit    </w:t>
      </w:r>
      <w:r>
        <w:t xml:space="preserve">   similitude    </w:t>
      </w:r>
      <w:r>
        <w:t xml:space="preserve">   sacrifice    </w:t>
      </w:r>
      <w:r>
        <w:t xml:space="preserve">   killed    </w:t>
      </w:r>
      <w:r>
        <w:t xml:space="preserve">   satan    </w:t>
      </w:r>
      <w:r>
        <w:t xml:space="preserve">   god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2021-10-11T00:37:59Z</dcterms:created>
  <dcterms:modified xsi:type="dcterms:W3CDTF">2021-10-11T00:37:59Z</dcterms:modified>
</cp:coreProperties>
</file>