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flaming    </w:t>
      </w:r>
      <w:r>
        <w:t xml:space="preserve">   curse    </w:t>
      </w:r>
      <w:r>
        <w:t xml:space="preserve">   exile    </w:t>
      </w:r>
      <w:r>
        <w:t xml:space="preserve">   sword    </w:t>
      </w:r>
      <w:r>
        <w:t xml:space="preserve">   figleaves    </w:t>
      </w:r>
      <w:r>
        <w:t xml:space="preserve">   hide    </w:t>
      </w:r>
      <w:r>
        <w:t xml:space="preserve">   walk    </w:t>
      </w:r>
      <w:r>
        <w:t xml:space="preserve">   creation    </w:t>
      </w:r>
      <w:r>
        <w:t xml:space="preserve">   deceive    </w:t>
      </w:r>
      <w:r>
        <w:t xml:space="preserve">   Knowledge    </w:t>
      </w:r>
      <w:r>
        <w:t xml:space="preserve">   angel    </w:t>
      </w:r>
      <w:r>
        <w:t xml:space="preserve">   satan    </w:t>
      </w:r>
      <w:r>
        <w:t xml:space="preserve">   evil    </w:t>
      </w:r>
      <w:r>
        <w:t xml:space="preserve">   good    </w:t>
      </w:r>
      <w:r>
        <w:t xml:space="preserve">   animals    </w:t>
      </w:r>
      <w:r>
        <w:t xml:space="preserve">   snake    </w:t>
      </w:r>
      <w:r>
        <w:t xml:space="preserve">   god    </w:t>
      </w:r>
      <w:r>
        <w:t xml:space="preserve">   eden    </w:t>
      </w:r>
      <w:r>
        <w:t xml:space="preserve">   fruit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</dc:title>
  <dcterms:created xsi:type="dcterms:W3CDTF">2021-10-11T00:36:23Z</dcterms:created>
  <dcterms:modified xsi:type="dcterms:W3CDTF">2021-10-11T00:36:23Z</dcterms:modified>
</cp:coreProperties>
</file>