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Eden    </w:t>
      </w:r>
      <w:r>
        <w:t xml:space="preserve">   Garden    </w:t>
      </w:r>
      <w:r>
        <w:t xml:space="preserve">   Leaves    </w:t>
      </w:r>
      <w:r>
        <w:t xml:space="preserve">   Serpent    </w:t>
      </w:r>
      <w:r>
        <w:t xml:space="preserve">   Shame    </w:t>
      </w:r>
      <w:r>
        <w:t xml:space="preserve">   Guilt    </w:t>
      </w:r>
      <w:r>
        <w:t xml:space="preserve">   Sin    </w:t>
      </w:r>
      <w:r>
        <w:t xml:space="preserve">   Eat    </w:t>
      </w:r>
      <w:r>
        <w:t xml:space="preserve">   Tree    </w:t>
      </w:r>
      <w:r>
        <w:t xml:space="preserve">   Apple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</dc:title>
  <dcterms:created xsi:type="dcterms:W3CDTF">2021-10-11T00:38:08Z</dcterms:created>
  <dcterms:modified xsi:type="dcterms:W3CDTF">2021-10-11T00:38:08Z</dcterms:modified>
</cp:coreProperties>
</file>