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Adam and His 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TOWN DID THE JAPHETHITES BUILD NEAR AKKAD?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CURSED HAM'S DESCENDANTS?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BODIES OF WATER DID THE LOWLANDS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CREATED ADAM IN HIS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DOVE BROUGHT NOAH BACK AN  __________ 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ADAM AND EVE'S FIRST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NIMROD TAMED WHAT ANIMAL TO HUNT JACKALS?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SHEMITES BUILT AKKAD AT THE MOUTH OF WHAT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POWERFUL ANGEL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 FLOOD WAS HOW MANY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SKY BETWEEN UPPER AND LOWER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CAIN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CAUCASUS MOUNTAINS WERE NORTH OF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WERE ON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EARLY TOWN DID THE SHEMITES BUILD IN THE PLAINS?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His Kin</dc:title>
  <dcterms:created xsi:type="dcterms:W3CDTF">2021-10-11T00:37:55Z</dcterms:created>
  <dcterms:modified xsi:type="dcterms:W3CDTF">2021-10-11T00:37:55Z</dcterms:modified>
</cp:coreProperties>
</file>