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and eve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bushes    </w:t>
      </w:r>
      <w:r>
        <w:t xml:space="preserve">   sins    </w:t>
      </w:r>
      <w:r>
        <w:t xml:space="preserve">   adam    </w:t>
      </w:r>
      <w:r>
        <w:t xml:space="preserve">   Eden    </w:t>
      </w:r>
      <w:r>
        <w:t xml:space="preserve">   eve    </w:t>
      </w:r>
      <w:r>
        <w:t xml:space="preserve">   evil    </w:t>
      </w:r>
      <w:r>
        <w:t xml:space="preserve">   fruit    </w:t>
      </w:r>
      <w:r>
        <w:t xml:space="preserve">   god    </w:t>
      </w:r>
      <w:r>
        <w:t xml:space="preserve">   good    </w:t>
      </w:r>
      <w:r>
        <w:t xml:space="preserve">   serpent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 word search </dc:title>
  <dcterms:created xsi:type="dcterms:W3CDTF">2021-10-11T00:38:55Z</dcterms:created>
  <dcterms:modified xsi:type="dcterms:W3CDTF">2021-10-11T00:38:55Z</dcterms:modified>
</cp:coreProperties>
</file>