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Adam of the Road (Chapters 1-5)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Causing grief; mournful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Circular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using whatever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Gift of money 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Boring; repetitive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Expressing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caution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Discouraged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 spirited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Contempt; looking down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Pieces of candy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of the Road (Chapters 1-5)</dc:title>
  <dcterms:created xsi:type="dcterms:W3CDTF">2021-10-11T00:37:19Z</dcterms:created>
  <dcterms:modified xsi:type="dcterms:W3CDTF">2021-10-11T00:37:19Z</dcterms:modified>
</cp:coreProperties>
</file>