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of the Road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gossamer    </w:t>
      </w:r>
      <w:r>
        <w:t xml:space="preserve">   sparse    </w:t>
      </w:r>
      <w:r>
        <w:t xml:space="preserve">   crossbow    </w:t>
      </w:r>
      <w:r>
        <w:t xml:space="preserve">   rampant    </w:t>
      </w:r>
      <w:r>
        <w:t xml:space="preserve">   reeve    </w:t>
      </w:r>
      <w:r>
        <w:t xml:space="preserve">   authority    </w:t>
      </w:r>
      <w:r>
        <w:t xml:space="preserve">   confer    </w:t>
      </w:r>
      <w:r>
        <w:t xml:space="preserve">   eventual    </w:t>
      </w:r>
      <w:r>
        <w:t xml:space="preserve">   villein    </w:t>
      </w:r>
      <w:r>
        <w:t xml:space="preserve">   sheaves    </w:t>
      </w:r>
      <w:r>
        <w:t xml:space="preserve">   scythe    </w:t>
      </w:r>
      <w:r>
        <w:t xml:space="preserve">   resolute    </w:t>
      </w:r>
      <w:r>
        <w:t xml:space="preserve">   indignant    </w:t>
      </w:r>
      <w:r>
        <w:t xml:space="preserve">   tarry    </w:t>
      </w:r>
      <w:r>
        <w:t xml:space="preserve">   bracken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of the Road - Vocab</dc:title>
  <dcterms:created xsi:type="dcterms:W3CDTF">2021-10-11T00:38:25Z</dcterms:created>
  <dcterms:modified xsi:type="dcterms:W3CDTF">2021-10-11T00:38:25Z</dcterms:modified>
</cp:coreProperties>
</file>