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of the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bagpipe    </w:t>
      </w:r>
      <w:r>
        <w:t xml:space="preserve">   Bayard    </w:t>
      </w:r>
      <w:r>
        <w:t xml:space="preserve">   found    </w:t>
      </w:r>
      <w:r>
        <w:t xml:space="preserve">   happy    </w:t>
      </w:r>
      <w:r>
        <w:t xml:space="preserve">   harp    </w:t>
      </w:r>
      <w:r>
        <w:t xml:space="preserve">   Jankin    </w:t>
      </w:r>
      <w:r>
        <w:t xml:space="preserve">   lost    </w:t>
      </w:r>
      <w:r>
        <w:t xml:space="preserve">   minstrel    </w:t>
      </w:r>
      <w:r>
        <w:t xml:space="preserve">   Nick    </w:t>
      </w:r>
      <w:r>
        <w:t xml:space="preserve">   Oxford    </w:t>
      </w:r>
      <w:r>
        <w:t xml:space="preserve">   Perkin    </w:t>
      </w:r>
      <w:r>
        <w:t xml:space="preserve">   road    </w:t>
      </w:r>
      <w:r>
        <w:t xml:space="preserve">   Roger    </w:t>
      </w:r>
      <w:r>
        <w:t xml:space="preserve">   sad    </w:t>
      </w:r>
      <w:r>
        <w:t xml:space="preserve">   search    </w:t>
      </w:r>
      <w:r>
        <w:t xml:space="preserve">   singing    </w:t>
      </w:r>
      <w:r>
        <w:t xml:space="preserve">   steal    </w:t>
      </w:r>
      <w:r>
        <w:t xml:space="preserve">   tales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of the Road</dc:title>
  <dcterms:created xsi:type="dcterms:W3CDTF">2021-10-11T00:38:01Z</dcterms:created>
  <dcterms:modified xsi:type="dcterms:W3CDTF">2021-10-11T00:38:01Z</dcterms:modified>
</cp:coreProperties>
</file>