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wedding gift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Patrick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Dawson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Celebrate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wedding gift</dc:title>
  <dcterms:created xsi:type="dcterms:W3CDTF">2021-10-11T00:38:29Z</dcterms:created>
  <dcterms:modified xsi:type="dcterms:W3CDTF">2021-10-11T00:38:29Z</dcterms:modified>
</cp:coreProperties>
</file>