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Adamic and Noahic Covenants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result of eating the fruit from the tree of Knowledge of Good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man to drink blood or eat meat with blood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put into animals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promised not to destroy the earth again by doing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due to Adams disobedience, the earth will be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individually addressed the serpent , Eve, Adam,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_____________shall be the serpent's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serpent is to ____________on its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woman will have pain during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 was  commissioned by God to do what 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serpent will ____________the heel of he wonan's seed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punishment was not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added to mans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Adamic Covenant involved God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Adam stands as the _______________head of the human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Noahic Covenants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man's diet at the time of the "Great Fall"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woman's seed will ___________Satan's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noahic covenant involved God and 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Satan    </w:t>
      </w:r>
      <w:r>
        <w:t xml:space="preserve">   crawl    </w:t>
      </w:r>
      <w:r>
        <w:t xml:space="preserve">   Dust    </w:t>
      </w:r>
      <w:r>
        <w:t xml:space="preserve">   bruise    </w:t>
      </w:r>
      <w:r>
        <w:t xml:space="preserve">   crush    </w:t>
      </w:r>
      <w:r>
        <w:t xml:space="preserve">   birth    </w:t>
      </w:r>
      <w:r>
        <w:t xml:space="preserve">   representative    </w:t>
      </w:r>
      <w:r>
        <w:t xml:space="preserve">   cursed    </w:t>
      </w:r>
      <w:r>
        <w:t xml:space="preserve">   vegetarian    </w:t>
      </w:r>
      <w:r>
        <w:t xml:space="preserve">   spiritual death    </w:t>
      </w:r>
      <w:r>
        <w:t xml:space="preserve">   noah    </w:t>
      </w:r>
      <w:r>
        <w:t xml:space="preserve">   repopulate    </w:t>
      </w:r>
      <w:r>
        <w:t xml:space="preserve">   fear    </w:t>
      </w:r>
      <w:r>
        <w:t xml:space="preserve">   Rainbow    </w:t>
      </w:r>
      <w:r>
        <w:t xml:space="preserve">   meat    </w:t>
      </w:r>
      <w:r>
        <w:t xml:space="preserve">   flood    </w:t>
      </w:r>
      <w:r>
        <w:t xml:space="preserve">   no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Adamic and Noahic Covenants</dc:title>
  <dcterms:created xsi:type="dcterms:W3CDTF">2021-10-11T00:38:34Z</dcterms:created>
  <dcterms:modified xsi:type="dcterms:W3CDTF">2021-10-11T00:38:34Z</dcterms:modified>
</cp:coreProperties>
</file>