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Adam-ondi-Ahman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bookofmormon    </w:t>
      </w:r>
      <w:r>
        <w:t xml:space="preserve">   bible    </w:t>
      </w:r>
      <w:r>
        <w:t xml:space="preserve">   scriptures    </w:t>
      </w:r>
      <w:r>
        <w:t xml:space="preserve">   saints    </w:t>
      </w:r>
      <w:r>
        <w:t xml:space="preserve">   emma    </w:t>
      </w:r>
      <w:r>
        <w:t xml:space="preserve">   smith    </w:t>
      </w:r>
      <w:r>
        <w:t xml:space="preserve">   joseph    </w:t>
      </w:r>
      <w:r>
        <w:t xml:space="preserve">   peace    </w:t>
      </w:r>
      <w:r>
        <w:t xml:space="preserve">   love    </w:t>
      </w:r>
      <w:r>
        <w:t xml:space="preserve">   charity    </w:t>
      </w:r>
      <w:r>
        <w:t xml:space="preserve">   prayer    </w:t>
      </w:r>
      <w:r>
        <w:t xml:space="preserve">   fasting    </w:t>
      </w:r>
      <w:r>
        <w:t xml:space="preserve">   repent    </w:t>
      </w:r>
      <w:r>
        <w:t xml:space="preserve">   millennium    </w:t>
      </w:r>
      <w:r>
        <w:t xml:space="preserve">   second    </w:t>
      </w:r>
      <w:r>
        <w:t xml:space="preserve">   missouri    </w:t>
      </w:r>
      <w:r>
        <w:t xml:space="preserve">   children    </w:t>
      </w:r>
      <w:r>
        <w:t xml:space="preserve">   mortal    </w:t>
      </w:r>
      <w:r>
        <w:t xml:space="preserve">   castout    </w:t>
      </w:r>
      <w:r>
        <w:t xml:space="preserve">   fruit    </w:t>
      </w:r>
      <w:r>
        <w:t xml:space="preserve">   garden    </w:t>
      </w:r>
      <w:r>
        <w:t xml:space="preserve">   wife    </w:t>
      </w:r>
      <w:r>
        <w:t xml:space="preserve">   First    </w:t>
      </w:r>
      <w:r>
        <w:t xml:space="preserve">   Adam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Adam-ondi-Ahman</dc:title>
  <dcterms:created xsi:type="dcterms:W3CDTF">2021-10-11T00:37:41Z</dcterms:created>
  <dcterms:modified xsi:type="dcterms:W3CDTF">2021-10-11T00:37:41Z</dcterms:modified>
</cp:coreProperties>
</file>