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Adams/Jefferson/War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signed into law by President Adams. These laws included new powers to deport foreigners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it a crime to "willfully utter, print, write, or publish any disloyal, profane, scurrilous, or abusive language about the form of the Government of the United States"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Kentucky and Virginia legislatures took the position that the federal Alien and Sedition Acts were unconstitutional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Presidential and Vice presidential were different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aking of men into a military or naval force by compulsion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secretary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prohibited American ships from trading in all foreign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Adams, Pinkney, Jefferson, and Bur were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diplomatic incident between French and United States diplomats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foes of Great Britain and supporters of expansion by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Adams/Jefferson/War of 1812</dc:title>
  <dcterms:created xsi:type="dcterms:W3CDTF">2021-10-11T00:38:15Z</dcterms:created>
  <dcterms:modified xsi:type="dcterms:W3CDTF">2021-10-11T00:38:15Z</dcterms:modified>
</cp:coreProperties>
</file>