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Adams/Jefferson/War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ballots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American army invade and then was defeated?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federalist party died because of their opposition to the war, but the Democratic Republicans supported some of their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Jefferson, Burr, and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Response by Jefferson and Madison to the Alien and Sedition Acts. Stated that the states have the right to nullify any acts of Congress they found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 the growth of the Democratic Republican Party and silence their newspapers.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Carolina war hawk that was elected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surge of nationalism after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Persuaded federalists to give their votes to Jefferson, so that he would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pressing into service American sailors they claimed were British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given to those urging war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Jailed for publishing Democratic Republican newpapers.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delegates were sent to France to negotiate peace after France stole ships and fought a naval war with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exchange of lands from the treaty that ended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Adams/Jefferson/War of 1812</dc:title>
  <dcterms:created xsi:type="dcterms:W3CDTF">2021-10-11T00:39:07Z</dcterms:created>
  <dcterms:modified xsi:type="dcterms:W3CDTF">2021-10-11T00:39:07Z</dcterms:modified>
</cp:coreProperties>
</file>