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Adams Family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Vacation    </w:t>
      </w:r>
      <w:r>
        <w:t xml:space="preserve">   Walking    </w:t>
      </w:r>
      <w:r>
        <w:t xml:space="preserve">   Swimming    </w:t>
      </w:r>
      <w:r>
        <w:t xml:space="preserve">   Beach    </w:t>
      </w:r>
      <w:r>
        <w:t xml:space="preserve">   Mia    </w:t>
      </w:r>
      <w:r>
        <w:t xml:space="preserve">   Chase    </w:t>
      </w:r>
      <w:r>
        <w:t xml:space="preserve">   Paw Patrol    </w:t>
      </w:r>
      <w:r>
        <w:t xml:space="preserve">   Disney    </w:t>
      </w:r>
      <w:r>
        <w:t xml:space="preserve">   Descendants    </w:t>
      </w:r>
      <w:r>
        <w:t xml:space="preserve">   Pizza    </w:t>
      </w:r>
      <w:r>
        <w:t xml:space="preserve">   Charades    </w:t>
      </w:r>
      <w:r>
        <w:t xml:space="preserve">   Racko    </w:t>
      </w:r>
      <w:r>
        <w:t xml:space="preserve">   Uno    </w:t>
      </w:r>
      <w:r>
        <w:t xml:space="preserve">   Games    </w:t>
      </w:r>
      <w:r>
        <w:t xml:space="preserve">   Hiking    </w:t>
      </w:r>
      <w:r>
        <w:t xml:space="preserve">   Adams    </w:t>
      </w:r>
      <w:r>
        <w:t xml:space="preserve">   Carter    </w:t>
      </w:r>
      <w:r>
        <w:t xml:space="preserve">   MaCayla    </w:t>
      </w:r>
      <w:r>
        <w:t xml:space="preserve">   Joni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Adams Family Fun</dc:title>
  <dcterms:created xsi:type="dcterms:W3CDTF">2021-10-11T00:38:48Z</dcterms:created>
  <dcterms:modified xsi:type="dcterms:W3CDTF">2021-10-11T00:38:48Z</dcterms:modified>
</cp:coreProperties>
</file>