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Adams, Jefferson, and The 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the United States declared war on in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Party that died as a result of their opposition to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of the Federalist party 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 given to those urging war with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 Hawk who was elected to Congress from SC and urged Congress to declare war on Great Britain.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the British were accused of urging to attack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passed by the US to stop American trade with both Britain and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the Embargo Act was meant 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Federalists voted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of the Democratic Republican party 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the election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Rival who campaigned in support of Jefferson (in the spirt of breaking the tie between Burr and Jefferson)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public support for this led to Adams not winning reelection.    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War of 1812 brought a new surge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practice of pressing American sailors into service, claiming they were British citizens.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American shipping industry was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 result of France’s actions, Adams sent three delegates to France to negotiate peace in what was called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treaty that ended the war brought no exchange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Amendment stating that electors would vote separately for President and Vice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Adams, Jefferson, and The War of 1812</dc:title>
  <dcterms:created xsi:type="dcterms:W3CDTF">2021-10-11T00:39:05Z</dcterms:created>
  <dcterms:modified xsi:type="dcterms:W3CDTF">2021-10-11T00:39:05Z</dcterms:modified>
</cp:coreProperties>
</file>