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Adam's Jobs in the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Blessed    </w:t>
      </w:r>
      <w:r>
        <w:t xml:space="preserve">   commanded    </w:t>
      </w:r>
      <w:r>
        <w:t xml:space="preserve">   Creation    </w:t>
      </w:r>
      <w:r>
        <w:t xml:space="preserve">   Dominion    </w:t>
      </w:r>
      <w:r>
        <w:t xml:space="preserve">   Earth    </w:t>
      </w:r>
      <w:r>
        <w:t xml:space="preserve">   Eden    </w:t>
      </w:r>
      <w:r>
        <w:t xml:space="preserve">   Eve    </w:t>
      </w:r>
      <w:r>
        <w:t xml:space="preserve">   freely eat    </w:t>
      </w:r>
      <w:r>
        <w:t xml:space="preserve">   Fruitful    </w:t>
      </w:r>
      <w:r>
        <w:t xml:space="preserve">   Garden    </w:t>
      </w:r>
      <w:r>
        <w:t xml:space="preserve">   Genesis    </w:t>
      </w:r>
      <w:r>
        <w:t xml:space="preserve">   God    </w:t>
      </w:r>
      <w:r>
        <w:t xml:space="preserve">   Knowledge    </w:t>
      </w:r>
      <w:r>
        <w:t xml:space="preserve">   Lord    </w:t>
      </w:r>
      <w:r>
        <w:t xml:space="preserve">   Multiply    </w:t>
      </w:r>
      <w:r>
        <w:t xml:space="preserve">   plants    </w:t>
      </w:r>
      <w:r>
        <w:t xml:space="preserve">   tend and keep    </w:t>
      </w:r>
      <w:r>
        <w:t xml:space="preserve">   Tree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Adam's Jobs in the Garden</dc:title>
  <dcterms:created xsi:type="dcterms:W3CDTF">2021-10-11T00:37:18Z</dcterms:created>
  <dcterms:modified xsi:type="dcterms:W3CDTF">2021-10-11T00:37:18Z</dcterms:modified>
</cp:coreProperties>
</file>