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Adam's Recipe Vocabulary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spicy root used as seasoning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from cultured milk; a little sour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Creamy white beverage produced by animals or made from plants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fungus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sour, yellow, citrus fruit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object made by a plant, from which a new plant can grow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Long strips of dried, ground-up grain, usually prepared by boiling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Orange and crunchy vegetable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 fruit that grows on a vine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sweetener made from cane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sweet tropical fruit that grows on a bush and has eyes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white crystal spice often used for seasoning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Yellow and orange tropical fruit with yellow flesh inside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Adam's Recipe Vocabulary #1</dc:title>
  <dcterms:created xsi:type="dcterms:W3CDTF">2021-10-11T00:38:47Z</dcterms:created>
  <dcterms:modified xsi:type="dcterms:W3CDTF">2021-10-11T00:38:47Z</dcterms:modified>
</cp:coreProperties>
</file>