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Adan y 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abiertos    </w:t>
      </w:r>
      <w:r>
        <w:t xml:space="preserve">   adan    </w:t>
      </w:r>
      <w:r>
        <w:t xml:space="preserve">   agradable    </w:t>
      </w:r>
      <w:r>
        <w:t xml:space="preserve">   animales    </w:t>
      </w:r>
      <w:r>
        <w:t xml:space="preserve">   arbol    </w:t>
      </w:r>
      <w:r>
        <w:t xml:space="preserve">   arbol del bien y mal    </w:t>
      </w:r>
      <w:r>
        <w:t xml:space="preserve">   astuta    </w:t>
      </w:r>
      <w:r>
        <w:t xml:space="preserve">   campo    </w:t>
      </w:r>
      <w:r>
        <w:t xml:space="preserve">   castigo    </w:t>
      </w:r>
      <w:r>
        <w:t xml:space="preserve">   cielos    </w:t>
      </w:r>
      <w:r>
        <w:t xml:space="preserve">   comer    </w:t>
      </w:r>
      <w:r>
        <w:t xml:space="preserve">   conocieron    </w:t>
      </w:r>
      <w:r>
        <w:t xml:space="preserve">   delantales    </w:t>
      </w:r>
      <w:r>
        <w:t xml:space="preserve">   desnudos    </w:t>
      </w:r>
      <w:r>
        <w:t xml:space="preserve">   dios    </w:t>
      </w:r>
      <w:r>
        <w:t xml:space="preserve">   eden    </w:t>
      </w:r>
      <w:r>
        <w:t xml:space="preserve">   engaño    </w:t>
      </w:r>
      <w:r>
        <w:t xml:space="preserve">   eva    </w:t>
      </w:r>
      <w:r>
        <w:t xml:space="preserve">   fruta    </w:t>
      </w:r>
      <w:r>
        <w:t xml:space="preserve">   hombre    </w:t>
      </w:r>
      <w:r>
        <w:t xml:space="preserve">   huerto    </w:t>
      </w:r>
      <w:r>
        <w:t xml:space="preserve">   jardin    </w:t>
      </w:r>
      <w:r>
        <w:t xml:space="preserve">   mujer    </w:t>
      </w:r>
      <w:r>
        <w:t xml:space="preserve">   ojos    </w:t>
      </w:r>
      <w:r>
        <w:t xml:space="preserve">   pecado    </w:t>
      </w:r>
      <w:r>
        <w:t xml:space="preserve">   sabiduria    </w:t>
      </w:r>
      <w:r>
        <w:t xml:space="preserve">   serpiente    </w:t>
      </w:r>
      <w:r>
        <w:t xml:space="preserve">   tentacion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Adan y Eva</dc:title>
  <dcterms:created xsi:type="dcterms:W3CDTF">2021-10-11T00:37:40Z</dcterms:created>
  <dcterms:modified xsi:type="dcterms:W3CDTF">2021-10-11T00:37:40Z</dcterms:modified>
</cp:coreProperties>
</file>