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Adaptability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today but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flavorful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teach us new skills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ship or venture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 in the heavens and the hills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Spock's planet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final frontier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 have to be to keep up with the changing times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new outlook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we have to be if things don't go as planned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the past but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heighten or shorten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never stop or give up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Adaptability </dc:title>
  <dcterms:created xsi:type="dcterms:W3CDTF">2021-10-11T00:38:23Z</dcterms:created>
  <dcterms:modified xsi:type="dcterms:W3CDTF">2021-10-11T00:38:23Z</dcterms:modified>
</cp:coreProperties>
</file>