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thrown    </w:t>
      </w:r>
      <w:r>
        <w:t xml:space="preserve">   carried    </w:t>
      </w:r>
      <w:r>
        <w:t xml:space="preserve">   water    </w:t>
      </w:r>
      <w:r>
        <w:t xml:space="preserve">   wind    </w:t>
      </w:r>
      <w:r>
        <w:t xml:space="preserve">   behavioral    </w:t>
      </w:r>
      <w:r>
        <w:t xml:space="preserve">   structural    </w:t>
      </w:r>
      <w:r>
        <w:t xml:space="preserve">   crossbill    </w:t>
      </w:r>
      <w:r>
        <w:t xml:space="preserve">   hummingbird    </w:t>
      </w:r>
      <w:r>
        <w:t xml:space="preserve">   beaks    </w:t>
      </w:r>
      <w:r>
        <w:t xml:space="preserve">   predator    </w:t>
      </w:r>
      <w:r>
        <w:t xml:space="preserve">   prey    </w:t>
      </w:r>
      <w:r>
        <w:t xml:space="preserve">   dispersal    </w:t>
      </w:r>
      <w:r>
        <w:t xml:space="preserve">   seeds    </w:t>
      </w:r>
      <w:r>
        <w:t xml:space="preserve">   fieldofvision    </w:t>
      </w:r>
      <w:r>
        <w:t xml:space="preserve">   depthperception    </w:t>
      </w:r>
      <w:r>
        <w:t xml:space="preserve">   binocular    </w:t>
      </w:r>
      <w:r>
        <w:t xml:space="preserve">   monocular    </w:t>
      </w:r>
      <w:r>
        <w:t xml:space="preserve">   function    </w:t>
      </w:r>
      <w:r>
        <w:t xml:space="preserve">   meat    </w:t>
      </w:r>
      <w:r>
        <w:t xml:space="preserve">   plants    </w:t>
      </w:r>
      <w:r>
        <w:t xml:space="preserve">   grazing    </w:t>
      </w:r>
      <w:r>
        <w:t xml:space="preserve">   gnawing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shape    </w:t>
      </w:r>
      <w:r>
        <w:t xml:space="preserve">   location    </w:t>
      </w:r>
      <w:r>
        <w:t xml:space="preserve">   chisel    </w:t>
      </w:r>
      <w:r>
        <w:t xml:space="preserve">   molars    </w:t>
      </w:r>
      <w:r>
        <w:t xml:space="preserve">   premolars    </w:t>
      </w:r>
      <w:r>
        <w:t xml:space="preserve">   canines    </w:t>
      </w:r>
      <w:r>
        <w:t xml:space="preserve">   incisors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</dc:title>
  <dcterms:created xsi:type="dcterms:W3CDTF">2021-10-11T00:37:23Z</dcterms:created>
  <dcterms:modified xsi:type="dcterms:W3CDTF">2021-10-11T00:37:23Z</dcterms:modified>
</cp:coreProperties>
</file>