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 Word Scramble </w:t>
      </w:r>
    </w:p>
    <w:p>
      <w:pPr>
        <w:pStyle w:val="Questions"/>
      </w:pPr>
      <w:r>
        <w:t xml:space="preserve">1. AEDEGDNERN SPEECSI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TNEROEVIMNN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PARETRDO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EYRP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RGIAINOMT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EESCOSMYT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REAAILBOVH AIDPOTNATA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ETILMCA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AVRIONERC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NVRIOEMO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SIHYCLPA ANATTIDPAO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TBTAIAH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OAMEAUCFLG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IASCB SEDEN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OCTENNTXII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NNITISCT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 Word Scramble </dc:title>
  <dcterms:created xsi:type="dcterms:W3CDTF">2021-10-11T00:38:21Z</dcterms:created>
  <dcterms:modified xsi:type="dcterms:W3CDTF">2021-10-11T00:38:21Z</dcterms:modified>
</cp:coreProperties>
</file>