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Adaptation and Survival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orchid's__________ store water for the orchid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 frogs/toads blend in with their environment by looking like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King snake looks like the ______ snake so predators avoid the king snake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pipefish resembles sea ______ in its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coloring, shape, or pattern that helps an organism blend in with its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fish's natural __________ is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period of inactivity during cold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___________ coloration is a type of camouflage in which the color of an animal helps it blend in with its background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 an orchid, aerial ______ absorb water from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Protective ___________ is when a creature matches its background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Roses and cactuses have _________ to protect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adjustment to an animal's behavior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Adjustments to internal or external physical structures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Brown________ go into hibernation in the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characteristic that helps a organism survive in its natural habitat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seasonal movement of animals to find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Creatures that are active at night are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 fish fill up with air or water when threatened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Owls have large_____ that help them see in the 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stick_______ uses protective resemblance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Adaptation and Survival </dc:title>
  <dcterms:created xsi:type="dcterms:W3CDTF">2021-10-11T00:37:56Z</dcterms:created>
  <dcterms:modified xsi:type="dcterms:W3CDTF">2021-10-11T00:37:56Z</dcterms:modified>
</cp:coreProperties>
</file>